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书名：老修正主义哲学资料选辑第3辑  马克思的历史、社会和国家学说  第2卷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出版日期：1966.05</w:t>
      </w:r>
    </w:p>
    <w:p>
      <w:r>
        <w:t>总页数：361</w:t>
      </w:r>
    </w:p>
    <w:p>
      <w:r>
        <w:t>更多请访问教客网: www.jiaokey.com</w:t>
      </w:r>
    </w:p>
    <w:p>
      <w:r>
        <w:t>老修正主义哲学资料选辑第3辑  马克思的历史、社会和国家学说  第2卷 评论地址：https://www.jiaokey.com/book/detail/10839896.html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