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书名：在社会主义世界革命的道路上  1919年匈牙利和斯洛伐克革命历史文献</w:t>
      </w:r>
    </w:p>
    <w:p>
      <w:r>
        <w:t>作者：（匈）久尔菲·山多尔，帕沃尔·卡尼什著；龚坤余，顾宗英译</w:t>
      </w:r>
    </w:p>
    <w:p>
      <w:r>
        <w:t>出版社：中共中央党校科研办公室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在社会主义世界革命的道路上  1919年匈牙利和斯洛伐克革命历史文献 评论地址：https://www.jiaokey.com/book/detail/10839827.html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