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光荣传统教材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光荣传统教材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本书出售、求购地址：https://www.jiaokey.com/book/detail/10839816.html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关键词搜索：https://www.jiaokey.com/tag/光荣传统教材.html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