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蒙古人民革命党代表大会、代表会议和中央全会决议汇编  第2卷  1940-1956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蒙古人民革命党代表大会、代表会议和中央全会决议汇编  第2卷  1940-1956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本书出售、求购地址：https://www.jiaokey.com/book/detail/10839796.html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关键词搜索：https://www.jiaokey.com/tag/蒙古人民革命党代表大会、代表会议和中央全会决议汇编  第2卷  1940-1956.html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