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运营效率的灵魂与保障  商业银行  支行  经营管理制度与模式设计</w:t>
      </w:r>
    </w:p>
    <w:p>
      <w:r>
        <w:rPr>
          <w:rFonts w:ascii="宋体" w:hAnsi="宋体" w:eastAsia="宋体"/>
          <w:sz w:val="24"/>
        </w:rPr>
        <w:t>朱乐尧主编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运营效率的灵魂与保障  商业银行  支行  经营管理制度与模式设计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本书出售、求购地址：https://www.jiaokey.com/book/detail/10839774.html</w:t>
      </w:r>
    </w:p>
    <w:p>
      <w:r>
        <w:t>更多相关图书推荐：https://www.jiaokey.com</w:t>
      </w:r>
    </w:p>
    <w:p>
      <w:r>
        <w:t>朱乐尧主编 其他作品：https://www.jiaokey.com/tag/朱乐尧主编.html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关键词搜索：https://www.jiaokey.com/tag/商业银行-经济管理-研究-中国.html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