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美国公共预算  第4版</w:t>
      </w:r>
    </w:p>
    <w:p>
      <w:r>
        <w:rPr>
          <w:rFonts w:ascii="宋体" w:hAnsi="宋体" w:eastAsia="宋体"/>
          <w:sz w:val="24"/>
        </w:rPr>
        <w:t>（美）托马斯·D·林奇（Thomas D.Lynch）著；苟燕南，董静译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美国公共预算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（美）托马斯·D·林奇（Thomas D.Lynch）著；苟燕南，董静译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本书出售、求购地址：https://www.jiaokey.com/book/detail/10839766.html</w:t>
      </w:r>
    </w:p>
    <w:p>
      <w:r>
        <w:t>更多相关图书推荐：https://www.jiaokey.com</w:t>
      </w:r>
    </w:p>
    <w:p>
      <w:r>
        <w:t>（美）托马斯·D·林奇（Thomas D.Lynch）著；苟燕南，董静译 其他作品：https://www.jiaokey.com/tag/（美）托马斯·D·林奇（Thomas D.Lynch）著；苟燕南，董静译.html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关键词搜索：https://www.jiaokey.com/tag/美国公共预算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