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二十一世纪商业银行资产负债管理  入世后我国商业银行提高核心竞争力的基本对策</w:t>
      </w:r>
    </w:p>
    <w:p>
      <w:r>
        <w:rPr>
          <w:rFonts w:ascii="宋体" w:hAnsi="宋体" w:eastAsia="宋体"/>
          <w:sz w:val="24"/>
        </w:rPr>
        <w:t>张金鳌主编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二十一世纪商业银行资产负债管理  入世后我国商业银行提高核心竞争力的基本对策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本书出售、求购地址：https://www.jiaokey.com/book/detail/10839757.html</w:t>
      </w:r>
    </w:p>
    <w:p>
      <w:r>
        <w:t>更多相关图书推荐：https://www.jiaokey.com</w:t>
      </w:r>
    </w:p>
    <w:p>
      <w:r>
        <w:t>张金鳌主编 其他作品：https://www.jiaokey.com/tag/张金鳌主编.html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关键词搜索：https://www.jiaokey.com/tag/二十一世纪商业银行资产负债管理  入世后我国商业银行提高核心竞争力的基本对策.html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