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书名：解构索罗斯  索罗斯的金融市场思维</w:t>
      </w:r>
    </w:p>
    <w:p>
      <w:r>
        <w:t>作者：王超群著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总页数：135</w:t>
      </w:r>
    </w:p>
    <w:p>
      <w:r>
        <w:t>更多请访问教客网: www.jiaokey.com</w:t>
      </w:r>
    </w:p>
    <w:p>
      <w:r>
        <w:t>解构索罗斯  索罗斯的金融市场思维 评论地址：https://www.jiaokey.com/book/detail/10839739.html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