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书名：转型时代  世界体系的发展轨迹  1945-2025</w:t>
      </w:r>
    </w:p>
    <w:p>
      <w:r>
        <w:t>作者：（美）特伦斯·K.霍普金斯（Ternce K.Hopkins），（美）伊曼纽尔·沃勒斯坦（Immanuel Wallerstein）等著；吴英译</w:t>
      </w:r>
    </w:p>
    <w:p>
      <w:r>
        <w:t>出版社：北京：高等教育出版社</w:t>
      </w:r>
    </w:p>
    <w:p>
      <w:r>
        <w:t>出版日期：2002.01</w:t>
      </w:r>
    </w:p>
    <w:p>
      <w:r>
        <w:t>总页数：329</w:t>
      </w:r>
    </w:p>
    <w:p>
      <w:r>
        <w:t>更多请访问教客网: www.jiaokey.com</w:t>
      </w:r>
    </w:p>
    <w:p>
      <w:r>
        <w:t>转型时代  世界体系的发展轨迹  1945-2025 评论地址：https://www.jiaokey.com/book/detail/10839716.html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