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金融数学与分析技术</w:t>
      </w:r>
    </w:p>
    <w:p>
      <w:r>
        <w:rPr>
          <w:rFonts w:ascii="宋体" w:hAnsi="宋体" w:eastAsia="宋体"/>
          <w:sz w:val="24"/>
        </w:rPr>
        <w:t>蔡明超,孙培源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9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金融数学与分析技术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蔡明超,孙培源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7309031415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金融-经济数学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上海市科技出版基金资助项目:本书共分十三章，内容包括：Brown运动与股票价格行为、效用函数与风险态度、离散金融系统、资产组合问题与资本资产定价模型、金融市场的数据分析方法、风险价值系统等。</w:t>
      </w:r>
    </w:p>
    <w:p/>
    <w:p>
      <w:r>
        <w:t>本书出售、求购地址：https://www.jiaokey.com/book/detail/10839698.html</w:t>
      </w:r>
    </w:p>
    <w:p>
      <w:r>
        <w:t>更多金融、银行理论图书推荐：https://www.jiaokey.com</w:t>
      </w:r>
    </w:p>
    <w:p>
      <w:r>
        <w:t>蔡明超,孙培源 其他作品：https://www.jiaokey.com/tag/蔡明超,孙培源.html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关键词搜索：https://www.jiaokey.com/tag/金融-经济数学.html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