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新货币论  权本位制条件下的货币实质研究</w:t>
      </w:r>
    </w:p>
    <w:p>
      <w:r>
        <w:rPr>
          <w:rFonts w:ascii="宋体" w:hAnsi="宋体" w:eastAsia="宋体"/>
          <w:sz w:val="24"/>
        </w:rPr>
        <w:t>唐智勇著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新货币论  权本位制条件下的货币实质研究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本书出售、求购地址：https://www.jiaokey.com/book/detail/10839691.html</w:t>
      </w:r>
    </w:p>
    <w:p>
      <w:r>
        <w:t>更多相关图书推荐：https://www.jiaokey.com</w:t>
      </w:r>
    </w:p>
    <w:p>
      <w:r>
        <w:t>唐智勇著 其他作品：https://www.jiaokey.com/tag/唐智勇著.html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关键词搜索：https://www.jiaokey.com/tag/新货币论  权本位制条件下的货币实质研究.html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