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书名：海上名刹龙华寺</w:t>
      </w:r>
    </w:p>
    <w:p>
      <w:r>
        <w:t>作者：范能船著</w:t>
      </w:r>
    </w:p>
    <w:p>
      <w:r>
        <w:t>出版社：上海：上海书店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海上名刹龙华寺 评论地址：https://www.jiaokey.com/book/detail/10839659.html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