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黄河流域聚落论稿  从史前聚落到早期都市</w:t>
      </w:r>
    </w:p>
    <w:p>
      <w:r>
        <w:rPr>
          <w:rFonts w:ascii="宋体" w:hAnsi="宋体" w:eastAsia="宋体"/>
          <w:sz w:val="24"/>
        </w:rPr>
        <w:t>王妙发著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黄河流域聚落论稿  从史前聚落到早期都市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本书出售、求购地址：https://www.jiaokey.com/book/detail/10839632.html</w:t>
      </w:r>
    </w:p>
    <w:p>
      <w:r>
        <w:t>更多相关图书推荐：https://www.jiaokey.com</w:t>
      </w:r>
    </w:p>
    <w:p>
      <w:r>
        <w:t>王妙发著 其他作品：https://www.jiaokey.com/tag/王妙发著.html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关键词搜索：https://www.jiaokey.com/tag/黄河流域聚落论稿  从史前聚落到早期都市.html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