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泱泱中华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泱泱中华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本书出售、求购地址：https://www.jiaokey.com/book/detail/10839623.html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关键词搜索：https://www.jiaokey.com/tag/泱泱中华.html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