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河山集  六集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河山集  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本书出售、求购地址：https://www.jiaokey.com/book/detail/10839617.html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关键词搜索：https://www.jiaokey.com/tag/河山集  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