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上海文物博物馆志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上海文物博物馆志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本书出售、求购地址：https://www.jiaokey.com/book/detail/10839574.html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关键词搜索：https://www.jiaokey.com/tag/上海文物博物馆志.html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