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书名：近年来黑龙江省历史地理学研究的主要收获及其存在的一些问题</w:t>
      </w:r>
    </w:p>
    <w:p>
      <w:r>
        <w:t>作者：张太湘</w:t>
      </w:r>
    </w:p>
    <w:p>
      <w:r>
        <w:t>出版社：</w:t>
      </w:r>
    </w:p>
    <w:p>
      <w:r>
        <w:t>出版日期：1979.03</w:t>
      </w:r>
    </w:p>
    <w:p>
      <w:r>
        <w:t>总页数：23</w:t>
      </w:r>
    </w:p>
    <w:p>
      <w:r>
        <w:t>更多请访问教客网: www.jiaokey.com</w:t>
      </w:r>
    </w:p>
    <w:p>
      <w:r>
        <w:t>近年来黑龙江省历史地理学研究的主要收获及其存在的一些问题 评论地址：https://www.jiaokey.com/book/detail/10839563.html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