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第3卷  文物名胜志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第3卷  文物名胜志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本书出售、求购地址：https://www.jiaokey.com/book/detail/10839554.html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关键词搜索：https://www.jiaokey.com/tag/黔南布依族苗族自治州志  第3卷  文物名胜志.html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