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书名：中国的万里长城</w:t>
      </w:r>
    </w:p>
    <w:p>
      <w:r>
        <w:t>作者：艾冲著</w:t>
      </w:r>
    </w:p>
    <w:p>
      <w:r>
        <w:t>出版社：西安：三秦出版社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中国的万里长城 评论地址：https://www.jiaokey.com/book/detail/10839524.html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