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书名：云南古长城考察记</w:t>
      </w:r>
    </w:p>
    <w:p>
      <w:r>
        <w:t>作者：于希贤，贾向云等著</w:t>
      </w:r>
    </w:p>
    <w:p>
      <w:r>
        <w:t>出版社：昆明:云南人民出版社,2001.10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云南古长城考察记 评论地址：https://www.jiaokey.com/book/detail/10839521.html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