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燕园景观  北京大学校园园林</w:t>
      </w:r>
    </w:p>
    <w:p>
      <w:r>
        <w:rPr>
          <w:rFonts w:ascii="宋体" w:hAnsi="宋体" w:eastAsia="宋体"/>
          <w:sz w:val="24"/>
        </w:rPr>
        <w:t>谢凝高，陈青慧等著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燕园景观  北京大学校园园林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谢凝高，陈青慧等著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本书出售、求购地址：https://www.jiaokey.com/book/detail/10839514.html</w:t>
      </w:r>
    </w:p>
    <w:p>
      <w:r>
        <w:t>更多相关图书推荐：https://www.jiaokey.com</w:t>
      </w:r>
    </w:p>
    <w:p>
      <w:r>
        <w:t>谢凝高，陈青慧等著 其他作品：https://www.jiaokey.com/tag/谢凝高，陈青慧等著.html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关键词搜索：https://www.jiaokey.com/tag/燕园景观  北京大学校园园林.html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