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数字中国  中国非保密性数字读本</w:t>
      </w:r>
    </w:p>
    <w:p>
      <w:r>
        <w:rPr>
          <w:rFonts w:ascii="宋体" w:hAnsi="宋体" w:eastAsia="宋体"/>
          <w:sz w:val="24"/>
        </w:rPr>
        <w:t>武建忠主编；北京国际城市发展研究院《中国决策白皮书》编辑委员会编著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数字中国  中国非保密性数字读本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武建忠主编；北京国际城市发展研究院《中国决策白皮书》编辑委员会编著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本书出售、求购地址：https://www.jiaokey.com/book/detail/10839419.html</w:t>
      </w:r>
    </w:p>
    <w:p>
      <w:r>
        <w:t>更多相关图书推荐：https://www.jiaokey.com</w:t>
      </w:r>
    </w:p>
    <w:p>
      <w:r>
        <w:t>武建忠主编；北京国际城市发展研究院《中国决策白皮书》编辑委员会编著 其他作品：https://www.jiaokey.com/tag/武建忠主编；北京国际城市发展研究院《中国决策白皮书》编辑委员会编著.html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关键词搜索：https://www.jiaokey.com/tag/数字中国  中国非保密性数字读本.html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