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书名：抗日战争中在中国的外国国家元首  韩国金九、朝鲜金日成、越南胡志明在中国</w:t>
      </w:r>
    </w:p>
    <w:p>
      <w:r>
        <w:t>作者：曹晋杰编著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抗日战争中在中国的外国国家元首  韩国金九、朝鲜金日成、越南胡志明在中国 评论地址：https://www.jiaokey.com/book/detail/10839411.html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