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知识的战术研究  当代社会关键词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知识的战术研究  当代社会关键词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本书出售、求购地址：https://www.jiaokey.com/book/detail/10839387.html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关键词搜索：https://www.jiaokey.com/tag/知识的战术研究  当代社会关键词.html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