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梦幻高原  詹姆斯·希尔顿与香格里拉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梦幻高原  詹姆斯·希尔顿与香格里拉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本书出售、求购地址：https://www.jiaokey.com/book/detail/10839373.html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关键词搜索：https://www.jiaokey.com/tag/梦幻高原  詹姆斯·希尔顿与香格里拉.html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