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书名：接触与防范  美国对华战略</w:t>
      </w:r>
    </w:p>
    <w:p>
      <w:r>
        <w:t>作者：楚树龙著</w:t>
      </w:r>
    </w:p>
    <w:p>
      <w:r>
        <w:t>出版社：厦门：鹭江出版社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接触与防范  美国对华战略 评论地址：https://www.jiaokey.com/book/detail/10839368.html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