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汉哲学思维的文化探源</w:t>
      </w:r>
    </w:p>
    <w:p>
      <w:r>
        <w:rPr>
          <w:rFonts w:ascii="宋体" w:hAnsi="宋体" w:eastAsia="宋体"/>
          <w:sz w:val="24"/>
        </w:rPr>
        <w:t>（美）郝大维（David L.Hall），（美）安乐哲（Roger T.Ames）著；施忠连译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汉哲学思维的文化探源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（美）郝大维（David L.Hall），（美）安乐哲（Roger T.Ames）著；施忠连译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本书出售、求购地址：https://www.jiaokey.com/book/detail/10839363.html</w:t>
      </w:r>
    </w:p>
    <w:p>
      <w:r>
        <w:t>更多相关图书推荐：https://www.jiaokey.com</w:t>
      </w:r>
    </w:p>
    <w:p>
      <w:r>
        <w:t>（美）郝大维（David L.Hall），（美）安乐哲（Roger T.Ames）著；施忠连译 其他作品：https://www.jiaokey.com/tag/（美）郝大维（David L.Hall），（美）安乐哲（Roger T.Ames）著；施忠连译.html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关键词搜索：https://www.jiaokey.com/tag/汉哲学思维的文化探源.html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