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仁爱一生  诺贝尔和平奖得主特里萨修女传</w:t>
      </w:r>
    </w:p>
    <w:p>
      <w:r>
        <w:rPr>
          <w:rFonts w:ascii="宋体" w:hAnsi="宋体" w:eastAsia="宋体"/>
          <w:sz w:val="24"/>
        </w:rPr>
        <w:t>屈雅君，刘铁英编译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仁爱一生  诺贝尔和平奖得主特里萨修女传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屈雅君，刘铁英编译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本书出售、求购地址：https://www.jiaokey.com/book/detail/10839341.html</w:t>
      </w:r>
    </w:p>
    <w:p>
      <w:r>
        <w:t>更多相关图书推荐：https://www.jiaokey.com</w:t>
      </w:r>
    </w:p>
    <w:p>
      <w:r>
        <w:t>屈雅君，刘铁英编译 其他作品：https://www.jiaokey.com/tag/屈雅君，刘铁英编译.html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关键词搜索：https://www.jiaokey.com/tag/仁爱一生  诺贝尔和平奖得主特里萨修女传.html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