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第3卷  1926-1927  北伐战争</w:t>
      </w:r>
    </w:p>
    <w:p>
      <w:r>
        <w:rPr>
          <w:rFonts w:ascii="宋体" w:hAnsi="宋体" w:eastAsia="宋体"/>
          <w:sz w:val="24"/>
        </w:rPr>
        <w:t>李新，陈铁健主编；张静如卷主编；刘志强，王德京编著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第3卷  1926-1927  北伐战争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李新，陈铁健主编；张静如卷主编；刘志强，王德京编著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本书出售、求购地址：https://www.jiaokey.com/book/detail/10839328.html</w:t>
      </w:r>
    </w:p>
    <w:p>
      <w:r>
        <w:t>更多相关图书推荐：https://www.jiaokey.com</w:t>
      </w:r>
    </w:p>
    <w:p>
      <w:r>
        <w:t>李新，陈铁健主编；张静如卷主编；刘志强，王德京编著 其他作品：https://www.jiaokey.com/tag/李新，陈铁健主编；张静如卷主编；刘志强，王德京编著.html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第3卷  1926-1927  北伐战争.html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