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第2卷  1923-1926  国民革命的兴起</w:t>
      </w:r>
    </w:p>
    <w:p>
      <w:r>
        <w:rPr>
          <w:rFonts w:ascii="宋体" w:hAnsi="宋体" w:eastAsia="宋体"/>
          <w:sz w:val="24"/>
        </w:rPr>
        <w:t>李新，陈铁健主编；萧超然卷主编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第2卷  1923-1926  国民革命的兴起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李新，陈铁健主编；萧超然卷主编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本书出售、求购地址：https://www.jiaokey.com/book/detail/10839327.html</w:t>
      </w:r>
    </w:p>
    <w:p>
      <w:r>
        <w:t>更多相关图书推荐：https://www.jiaokey.com</w:t>
      </w:r>
    </w:p>
    <w:p>
      <w:r>
        <w:t>李新，陈铁健主编；萧超然卷主编 其他作品：https://www.jiaokey.com/tag/李新，陈铁健主编；萧超然卷主编.html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第2卷  1923-1926  国民革命的兴起.html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