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当代西方心理学新词典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当代西方心理学新词典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本书出售、求购地址：https://www.jiaokey.com/book/detail/10839321.html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关键词搜索：https://www.jiaokey.com/tag/当代西方心理学新词典.html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