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眉批大师  一部私人版本的“文学史”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眉批大师  一部私人版本的“文学史”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本书出售、求购地址：https://www.jiaokey.com/book/detail/10839294.html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关键词搜索：https://www.jiaokey.com/tag/眉批大师  一部私人版本的“文学史”.html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