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魔鬼的抉择</w:t>
      </w:r>
    </w:p>
    <w:p>
      <w:r>
        <w:rPr>
          <w:rFonts w:ascii="宋体" w:hAnsi="宋体" w:eastAsia="宋体"/>
          <w:sz w:val="24"/>
        </w:rPr>
        <w:t>（英）弗·福赛斯（Fredrick Forsyth）著；包振南，张良银译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（英）弗·福赛斯（Fredrick Forsyth）著；包振南，张良银译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本书出售、求购地址：https://www.jiaokey.com/book/detail/10839292.html</w:t>
      </w:r>
    </w:p>
    <w:p>
      <w:r>
        <w:t>更多相关图书推荐：https://www.jiaokey.com</w:t>
      </w:r>
    </w:p>
    <w:p>
      <w:r>
        <w:t>（英）弗·福赛斯（Fredrick Forsyth）著；包振南，张良银译 其他作品：https://www.jiaokey.com/tag/（英）弗·福赛斯（Fredrick Forsyth）著；包振南，张良银译.html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关键词搜索：https://www.jiaokey.com/tag/魔鬼的抉择.html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