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负重的和平鸽  20世纪人类追寻和平的艰难历程</w:t>
      </w:r>
    </w:p>
    <w:p>
      <w:r>
        <w:rPr>
          <w:rFonts w:ascii="宋体" w:hAnsi="宋体" w:eastAsia="宋体"/>
          <w:sz w:val="24"/>
        </w:rPr>
        <w:t>黄光耀著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负重的和平鸽  20世纪人类追寻和平的艰难历程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本书出售、求购地址：https://www.jiaokey.com/book/detail/10839287.html</w:t>
      </w:r>
    </w:p>
    <w:p>
      <w:r>
        <w:t>更多相关图书推荐：https://www.jiaokey.com</w:t>
      </w:r>
    </w:p>
    <w:p>
      <w:r>
        <w:t>黄光耀著 其他作品：https://www.jiaokey.com/tag/黄光耀著.html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关键词搜索：https://www.jiaokey.com/tag/负重的和平鸽  20世纪人类追寻和平的艰难历程.html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