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第19卷  罗摩衍那  3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第19卷  罗摩衍那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本书出售、求购地址：https://www.jiaokey.com/book/detail/10839285.html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第19卷  罗摩衍那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