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第11卷  吐火罗文《弥勒会见记》译释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第11卷  吐火罗文《弥勒会见记》译释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本书出售、求购地址：https://www.jiaokey.com/book/detail/10839283.html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第11卷  吐火罗文《弥勒会见记》译释.html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