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书名：驭人策略  向世界名人学交际</w:t>
      </w:r>
    </w:p>
    <w:p>
      <w:r>
        <w:t>作者：（美）摩根著；王权典译</w:t>
      </w:r>
    </w:p>
    <w:p>
      <w:r>
        <w:t>出版社：北京：海潮出版社</w:t>
      </w:r>
    </w:p>
    <w:p>
      <w:r>
        <w:t>出版日期：2002.05</w:t>
      </w:r>
    </w:p>
    <w:p>
      <w:r>
        <w:t>总页数：365</w:t>
      </w:r>
    </w:p>
    <w:p>
      <w:r>
        <w:t>更多请访问教客网: www.jiaokey.com</w:t>
      </w:r>
    </w:p>
    <w:p>
      <w:r>
        <w:t>驭人策略  向世界名人学交际 评论地址：https://www.jiaokey.com/book/detail/10839262.html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