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书名：世界陆军常规武器大观</w:t>
      </w:r>
    </w:p>
    <w:p>
      <w:r>
        <w:t>作者：刘善平编绘；欧阳柏林撰文</w:t>
      </w:r>
    </w:p>
    <w:p>
      <w:r>
        <w:t>出版社：北京：朝花美术出版社</w:t>
      </w:r>
    </w:p>
    <w:p>
      <w:r>
        <w:t>出版日期：1997.12</w:t>
      </w:r>
    </w:p>
    <w:p>
      <w:r>
        <w:t>总页数：162</w:t>
      </w:r>
    </w:p>
    <w:p>
      <w:r>
        <w:t>更多请访问教客网: www.jiaokey.com</w:t>
      </w:r>
    </w:p>
    <w:p>
      <w:r>
        <w:t>世界陆军常规武器大观 评论地址：https://www.jiaokey.com/book/detail/10839228.html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