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新形势下的部队党委建设</w:t>
      </w:r>
    </w:p>
    <w:p>
      <w:r>
        <w:rPr>
          <w:rFonts w:ascii="宋体" w:hAnsi="宋体" w:eastAsia="宋体"/>
          <w:sz w:val="24"/>
        </w:rPr>
        <w:t>房忠贤，宋锦华著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新形势下的部队党委建设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房忠贤，宋锦华著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本书出售、求购地址：https://www.jiaokey.com/book/detail/10839209.html</w:t>
      </w:r>
    </w:p>
    <w:p>
      <w:r>
        <w:t>更多相关图书推荐：https://www.jiaokey.com</w:t>
      </w:r>
    </w:p>
    <w:p>
      <w:r>
        <w:t>房忠贤，宋锦华著 其他作品：https://www.jiaokey.com/tag/房忠贤，宋锦华著.html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关键词搜索：https://www.jiaokey.com/tag/新形势下的部队党委建设.html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