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信息时代的金桥  电脑与网络</w:t>
      </w:r>
    </w:p>
    <w:p>
      <w:r>
        <w:rPr>
          <w:rFonts w:ascii="宋体" w:hAnsi="宋体" w:eastAsia="宋体"/>
          <w:sz w:val="24"/>
        </w:rPr>
        <w:t>沈以淡，徐漫雪等编著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信息时代的金桥  电脑与网络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沈以淡，徐漫雪等编著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本书出售、求购地址：https://www.jiaokey.com/book/detail/10839203.html</w:t>
      </w:r>
    </w:p>
    <w:p>
      <w:r>
        <w:t>更多相关图书推荐：https://www.jiaokey.com</w:t>
      </w:r>
    </w:p>
    <w:p>
      <w:r>
        <w:t>沈以淡，徐漫雪等编著 其他作品：https://www.jiaokey.com/tag/沈以淡，徐漫雪等编著.html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关键词搜索：https://www.jiaokey.com/tag/信息时代的金桥  电脑与网络.html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