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南诏大理国新资料的综合研究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南诏大理国新资料的综合研究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本书出售、求购地址：https://www.jiaokey.com/book/detail/10839137.html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关键词搜索：https://www.jiaokey.com/tag/南诏大理国新资料的综合研究.html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