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黄霸朱邑龚遂召信臣</w:t>
      </w:r>
    </w:p>
    <w:p>
      <w:r>
        <w:rPr>
          <w:rFonts w:ascii="宋体" w:hAnsi="宋体" w:eastAsia="宋体"/>
          <w:sz w:val="24"/>
        </w:rPr>
        <w:t>凌金兰译注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9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黄霸朱邑龚遂召信臣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凌金兰译注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黄霸(学科: 生平事迹) 朱色(学科: 生平事迹) 龚遂(学科: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本书出售、求购地址：https://www.jiaokey.com/book/detail/10839123.html</w:t>
      </w:r>
    </w:p>
    <w:p>
      <w:r>
        <w:t>更多相关图书推荐：https://www.jiaokey.com</w:t>
      </w:r>
    </w:p>
    <w:p>
      <w:r>
        <w:t>凌金兰译注 其他作品：https://www.jiaokey.com/tag/凌金兰译注.html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关键词搜索：https://www.jiaokey.com/tag/黄霸(学科: 生平事迹) 朱色(学科: 生平事迹) 龚遂(学科: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