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齐鲁文化</w:t>
      </w:r>
    </w:p>
    <w:p>
      <w:r>
        <w:rPr>
          <w:rFonts w:ascii="宋体" w:hAnsi="宋体" w:eastAsia="宋体"/>
          <w:sz w:val="24"/>
        </w:rPr>
        <w:t>郭墨兰主编；于孔宝等编撰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390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齐鲁文化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郭墨兰主编；于孔宝等编撰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文化史(地点: 山东)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本书出售、求购地址：https://www.jiaokey.com/book/detail/10839099.html</w:t>
      </w:r>
    </w:p>
    <w:p>
      <w:r>
        <w:t>更多相关图书推荐：https://www.jiaokey.com</w:t>
      </w:r>
    </w:p>
    <w:p>
      <w:r>
        <w:t>郭墨兰主编；于孔宝等编撰 其他作品：https://www.jiaokey.com/tag/郭墨兰主编；于孔宝等编撰.html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关键词搜索：https://www.jiaokey.com/tag/文化史(地点: 山东).html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