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陕西通史  6  宋元卷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陕西通史  6  宋元卷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本书出售、求购地址：https://www.jiaokey.com/book/detail/10839090.html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关键词搜索：https://www.jiaokey.com/tag/陕西通史  6  宋元卷.html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