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百越族与台湾原住民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百越族与台湾原住民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本书出售、求购地址：https://www.jiaokey.com/book/detail/10839058.html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关键词搜索：https://www.jiaokey.com/tag/百越族与台湾原住民.html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