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书名：自然辩证法参考资料目录索引  1949-1978</w:t>
      </w:r>
    </w:p>
    <w:p>
      <w:r>
        <w:t>作者：中国社会科学院哲学研究所自然辩证法研究室编</w:t>
      </w:r>
    </w:p>
    <w:p>
      <w:r>
        <w:t>出版社：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自然辩证法参考资料目录索引  1949-1978 评论地址：https://www.jiaokey.com/book/detail/10839047.html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