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语文学习参考材料  4  写作方法参考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语文学习参考材料  4  写作方法参考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本书出售、求购地址：https://www.jiaokey.com/book/detail/10839038.html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关键词搜索：https://www.jiaokey.com/tag/语文学习参考材料  4  写作方法参考.html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