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高技术小公司</w:t>
      </w:r>
    </w:p>
    <w:p>
      <w:r>
        <w:rPr>
          <w:rFonts w:ascii="宋体" w:hAnsi="宋体" w:eastAsia="宋体"/>
          <w:sz w:val="24"/>
        </w:rPr>
        <w:t>（英）奥基（Oakey，R.）著；周美和等译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高技术小公司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（英）奥基（Oakey，R.）著；周美和等译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本书出售、求购地址：https://www.jiaokey.com/book/detail/10839026.html</w:t>
      </w:r>
    </w:p>
    <w:p>
      <w:r>
        <w:t>更多相关图书推荐：https://www.jiaokey.com</w:t>
      </w:r>
    </w:p>
    <w:p>
      <w:r>
        <w:t>（英）奥基（Oakey，R.）著；周美和等译 其他作品：https://www.jiaokey.com/tag/（英）奥基（Oakey，R.）著；周美和等译.html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关键词搜索：https://www.jiaokey.com/tag/高技术小公司.html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