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书名：文艺上的反对现代修正主义和党的文艺方针政策  学习参考材料  1</w:t>
      </w:r>
    </w:p>
    <w:p>
      <w:r>
        <w:t>作者：中共中央高级党校语言文学教研室</w:t>
      </w:r>
    </w:p>
    <w:p>
      <w:r>
        <w:t>出版社：</w:t>
      </w:r>
    </w:p>
    <w:p>
      <w:r>
        <w:t>出版日期：1964.01</w:t>
      </w:r>
    </w:p>
    <w:p>
      <w:r>
        <w:t>总页数：450</w:t>
      </w:r>
    </w:p>
    <w:p>
      <w:r>
        <w:t>更多请访问教客网: www.jiaokey.com</w:t>
      </w:r>
    </w:p>
    <w:p>
      <w:r>
        <w:t>文艺上的反对现代修正主义和党的文艺方针政策  学习参考材料  1 评论地址：https://www.jiaokey.com/book/detail/10838995.html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