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当前思想战线的若干问题  1981年8月8日在中央宣传部召集的思想战线问题座谈会上的讲话</w:t>
      </w:r>
    </w:p>
    <w:p>
      <w:r>
        <w:rPr>
          <w:rFonts w:ascii="宋体" w:hAnsi="宋体" w:eastAsia="宋体"/>
          <w:sz w:val="24"/>
        </w:rPr>
        <w:t>胡乔木报告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当前思想战线的若干问题  1981年8月8日在中央宣传部召集的思想战线问题座谈会上的讲话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本书出售、求购地址：https://www.jiaokey.com/book/detail/10838885.html</w:t>
      </w:r>
    </w:p>
    <w:p>
      <w:r>
        <w:t>更多相关图书推荐：https://www.jiaokey.com</w:t>
      </w:r>
    </w:p>
    <w:p>
      <w:r>
        <w:t>胡乔木报告 其他作品：https://www.jiaokey.com/tag/胡乔木报告.html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关键词搜索：https://www.jiaokey.com/tag/当前思想战线的若干问题  1981年8月8日在中央宣传部召集的思想战线问题座谈会上的讲话.html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